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Shakespeare's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twelfth night    </w:t>
      </w:r>
      <w:r>
        <w:t xml:space="preserve">   as you like it    </w:t>
      </w:r>
      <w:r>
        <w:t xml:space="preserve">   king john    </w:t>
      </w:r>
      <w:r>
        <w:t xml:space="preserve">   richard ii    </w:t>
      </w:r>
      <w:r>
        <w:t xml:space="preserve">   richard iii    </w:t>
      </w:r>
      <w:r>
        <w:t xml:space="preserve">   king lear    </w:t>
      </w:r>
      <w:r>
        <w:t xml:space="preserve">   henry v    </w:t>
      </w:r>
      <w:r>
        <w:t xml:space="preserve">   othello    </w:t>
      </w:r>
      <w:r>
        <w:t xml:space="preserve">   julius caesar    </w:t>
      </w:r>
      <w:r>
        <w:t xml:space="preserve">   the tempest    </w:t>
      </w:r>
      <w:r>
        <w:t xml:space="preserve">   macbeth    </w:t>
      </w:r>
      <w:r>
        <w:t xml:space="preserve">   hamlet    </w:t>
      </w:r>
      <w:r>
        <w:t xml:space="preserve">   romeo and juliet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plays</dc:title>
  <dcterms:created xsi:type="dcterms:W3CDTF">2021-10-11T16:36:04Z</dcterms:created>
  <dcterms:modified xsi:type="dcterms:W3CDTF">2021-10-11T16:36:04Z</dcterms:modified>
</cp:coreProperties>
</file>