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plays by Siddhant 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Hamlet    </w:t>
      </w:r>
      <w:r>
        <w:t xml:space="preserve">   Julius Caesar    </w:t>
      </w:r>
      <w:r>
        <w:t xml:space="preserve">   Tempest    </w:t>
      </w:r>
      <w:r>
        <w:t xml:space="preserve">   Othello    </w:t>
      </w:r>
      <w:r>
        <w:t xml:space="preserve">   King Lear    </w:t>
      </w:r>
      <w:r>
        <w:t xml:space="preserve">   Henry VI    </w:t>
      </w:r>
      <w:r>
        <w:t xml:space="preserve">   Antony and cleopatra    </w:t>
      </w:r>
      <w:r>
        <w:t xml:space="preserve">   Twelfth Night    </w:t>
      </w:r>
      <w:r>
        <w:t xml:space="preserve">   Comedy of errors    </w:t>
      </w:r>
      <w:r>
        <w:t xml:space="preserve">   Romeo and Juliet    </w:t>
      </w:r>
      <w:r>
        <w:t xml:space="preserve">   Midsummer night's dream    </w:t>
      </w:r>
      <w:r>
        <w:t xml:space="preserve">   Much ado about nothing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plays by Siddhant Das</dc:title>
  <dcterms:created xsi:type="dcterms:W3CDTF">2021-10-11T16:35:59Z</dcterms:created>
  <dcterms:modified xsi:type="dcterms:W3CDTF">2021-10-11T16:35:59Z</dcterms:modified>
</cp:coreProperties>
</file>