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Shakespeare's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Shakespeare    </w:t>
      </w:r>
      <w:r>
        <w:t xml:space="preserve">   Midsummernightsdream    </w:t>
      </w:r>
      <w:r>
        <w:t xml:space="preserve">   Romeo and Juliet    </w:t>
      </w:r>
      <w:r>
        <w:t xml:space="preserve">   Hamlet    </w:t>
      </w:r>
      <w:r>
        <w:t xml:space="preserve">   Elizabeth    </w:t>
      </w:r>
      <w:r>
        <w:t xml:space="preserve">   Globe Theatre    </w:t>
      </w:r>
      <w:r>
        <w:t xml:space="preserve">   William Shakespeare    </w:t>
      </w:r>
      <w:r>
        <w:t xml:space="preserve">   Plays    </w:t>
      </w:r>
      <w:r>
        <w:t xml:space="preserve">   Drama    </w:t>
      </w:r>
      <w:r>
        <w:t xml:space="preserve">   Poems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Shakespeare's word search</dc:title>
  <dcterms:created xsi:type="dcterms:W3CDTF">2021-10-11T16:34:58Z</dcterms:created>
  <dcterms:modified xsi:type="dcterms:W3CDTF">2021-10-11T16:34:58Z</dcterms:modified>
</cp:coreProperties>
</file>