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Shakespearian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RARE    </w:t>
      </w:r>
      <w:r>
        <w:t xml:space="preserve">   YERKED    </w:t>
      </w:r>
      <w:r>
        <w:t xml:space="preserve">   WAFTER    </w:t>
      </w:r>
      <w:r>
        <w:t xml:space="preserve">   VADE    </w:t>
      </w:r>
      <w:r>
        <w:t xml:space="preserve">   UNBEND    </w:t>
      </w:r>
      <w:r>
        <w:t xml:space="preserve">   TAPER    </w:t>
      </w:r>
      <w:r>
        <w:t xml:space="preserve">   SEEL    </w:t>
      </w:r>
      <w:r>
        <w:t xml:space="preserve">   RENDER    </w:t>
      </w:r>
      <w:r>
        <w:t xml:space="preserve">   QUILLETS    </w:t>
      </w:r>
      <w:r>
        <w:t xml:space="preserve">   PARLE    </w:t>
      </w:r>
      <w:r>
        <w:t xml:space="preserve">   OPE    </w:t>
      </w:r>
      <w:r>
        <w:t xml:space="preserve">   NIEF    </w:t>
      </w:r>
      <w:r>
        <w:t xml:space="preserve">   MOME    </w:t>
      </w:r>
      <w:r>
        <w:t xml:space="preserve">   LAG    </w:t>
      </w:r>
      <w:r>
        <w:t xml:space="preserve">   KNAPPED    </w:t>
      </w:r>
      <w:r>
        <w:t xml:space="preserve">   JOWLS    </w:t>
      </w:r>
      <w:r>
        <w:t xml:space="preserve">   INGRAFT    </w:t>
      </w:r>
      <w:r>
        <w:t xml:space="preserve">   HAMS    </w:t>
      </w:r>
      <w:r>
        <w:t xml:space="preserve">   GRIS    </w:t>
      </w:r>
      <w:r>
        <w:t xml:space="preserve">   FORKS    </w:t>
      </w:r>
      <w:r>
        <w:t xml:space="preserve">   EGYPTIAN    </w:t>
      </w:r>
      <w:r>
        <w:t xml:space="preserve">   DILATE    </w:t>
      </w:r>
      <w:r>
        <w:t xml:space="preserve">   CHINKS    </w:t>
      </w:r>
      <w:r>
        <w:t xml:space="preserve">   ACKNOWN    </w:t>
      </w:r>
      <w:r>
        <w:t xml:space="preserve">   BUT SOFT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Shakespearian Words</dc:title>
  <dcterms:created xsi:type="dcterms:W3CDTF">2021-10-11T16:35:07Z</dcterms:created>
  <dcterms:modified xsi:type="dcterms:W3CDTF">2021-10-11T16:35:07Z</dcterms:modified>
</cp:coreProperties>
</file>