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Shakespearian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surname of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featuring 3 witches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meaning a society dominated by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shakespeares wifes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14 lined verse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shakespeare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1st monarch of shakespeares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mercutio's murderer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shakespeares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"to be or not to be"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Shakespearian cross word</dc:title>
  <dcterms:created xsi:type="dcterms:W3CDTF">2021-10-11T16:35:33Z</dcterms:created>
  <dcterms:modified xsi:type="dcterms:W3CDTF">2021-10-11T16:35:33Z</dcterms:modified>
</cp:coreProperties>
</file>