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Shakey Ground Bog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bog you can bounce up and down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peat mats form on top of the bog and can be ____ feet thick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bogs store large amonts of _____ underground, instead of letting it build up in the atmosphere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peat moss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such as frogs and salamaders live in bogs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bogs in the last ice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are ____  bogs which is causing a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bog soils are oxygen and ____- poor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bog soils tend to be very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bogs are importact because they help prevent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wetland area that consists of mostly peat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bog plants adapt to eat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Shakey Ground Bog</dc:title>
  <dcterms:created xsi:type="dcterms:W3CDTF">2021-10-11T16:36:13Z</dcterms:created>
  <dcterms:modified xsi:type="dcterms:W3CDTF">2021-10-11T16:36:13Z</dcterms:modified>
</cp:coreProperties>
</file>