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Shakira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dance style is she best known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first albums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she when she first wrote song lyrics?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did she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she write her first album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she last go on tour?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most popular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her foundation?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foundation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was her first record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Shakira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Shakira </dc:title>
  <dcterms:created xsi:type="dcterms:W3CDTF">2021-10-11T16:35:40Z</dcterms:created>
  <dcterms:modified xsi:type="dcterms:W3CDTF">2021-10-11T16:35:40Z</dcterms:modified>
</cp:coreProperties>
</file>