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Shaky 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gives    </w:t>
      </w:r>
      <w:r>
        <w:t xml:space="preserve">   God    </w:t>
      </w:r>
      <w:r>
        <w:t xml:space="preserve">   he    </w:t>
      </w:r>
      <w:r>
        <w:t xml:space="preserve">   He    </w:t>
      </w:r>
      <w:r>
        <w:t xml:space="preserve">   help    </w:t>
      </w:r>
      <w:r>
        <w:t xml:space="preserve">   in    </w:t>
      </w:r>
      <w:r>
        <w:t xml:space="preserve">   is    </w:t>
      </w:r>
      <w:r>
        <w:t xml:space="preserve">   Is    </w:t>
      </w:r>
      <w:r>
        <w:t xml:space="preserve">   of    </w:t>
      </w:r>
      <w:r>
        <w:t xml:space="preserve">   our    </w:t>
      </w:r>
      <w:r>
        <w:t xml:space="preserve">   place    </w:t>
      </w:r>
      <w:r>
        <w:t xml:space="preserve">   safety    </w:t>
      </w:r>
      <w:r>
        <w:t xml:space="preserve">   strength    </w:t>
      </w:r>
      <w:r>
        <w:t xml:space="preserve">   there    </w:t>
      </w:r>
      <w:r>
        <w:t xml:space="preserve">   times    </w:t>
      </w:r>
      <w:r>
        <w:t xml:space="preserve">   to    </w:t>
      </w:r>
      <w:r>
        <w:t xml:space="preserve">   trouble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Shaky Ground</dc:title>
  <dcterms:created xsi:type="dcterms:W3CDTF">2021-10-11T16:35:57Z</dcterms:created>
  <dcterms:modified xsi:type="dcterms:W3CDTF">2021-10-11T16:35:57Z</dcterms:modified>
</cp:coreProperties>
</file>