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Shalesdjdjd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Quiney    </w:t>
      </w:r>
      <w:r>
        <w:t xml:space="preserve">   Judith    </w:t>
      </w:r>
      <w:r>
        <w:t xml:space="preserve">   Hamnet    </w:t>
      </w:r>
      <w:r>
        <w:t xml:space="preserve">   Hall    </w:t>
      </w:r>
      <w:r>
        <w:t xml:space="preserve">   Susanna    </w:t>
      </w:r>
      <w:r>
        <w:t xml:space="preserve">   Hathaway    </w:t>
      </w:r>
      <w:r>
        <w:t xml:space="preserve">   Anne    </w:t>
      </w:r>
      <w:r>
        <w:t xml:space="preserve">   London    </w:t>
      </w:r>
      <w:r>
        <w:t xml:space="preserve">   Hamlet    </w:t>
      </w:r>
      <w:r>
        <w:t xml:space="preserve">   Playwright    </w:t>
      </w:r>
      <w:r>
        <w:t xml:space="preserve">   Actor    </w:t>
      </w:r>
      <w:r>
        <w:t xml:space="preserve">   Words    </w:t>
      </w:r>
      <w:r>
        <w:t xml:space="preserve">   Poisons    </w:t>
      </w:r>
      <w:r>
        <w:t xml:space="preserve">   Drugs    </w:t>
      </w:r>
      <w:r>
        <w:t xml:space="preserve">   Potions    </w:t>
      </w:r>
      <w:r>
        <w:t xml:space="preserve">   Witches    </w:t>
      </w:r>
      <w:r>
        <w:t xml:space="preserve">   Majestic    </w:t>
      </w:r>
      <w:r>
        <w:t xml:space="preserve">   Gossip    </w:t>
      </w:r>
      <w:r>
        <w:t xml:space="preserve">   Bloody    </w:t>
      </w:r>
      <w:r>
        <w:t xml:space="preserve">   Dishearten    </w:t>
      </w:r>
      <w:r>
        <w:t xml:space="preserve">   Blood    </w:t>
      </w:r>
      <w:r>
        <w:t xml:space="preserve">   Othello    </w:t>
      </w:r>
      <w:r>
        <w:t xml:space="preserve">   Romeo and Juliet    </w:t>
      </w:r>
      <w:r>
        <w:t xml:space="preserve">   Macbeth    </w:t>
      </w:r>
      <w:r>
        <w:t xml:space="preserve">   Globe theatre    </w:t>
      </w:r>
      <w:r>
        <w:t xml:space="preserve">   William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Shalesdjdjd</dc:title>
  <dcterms:created xsi:type="dcterms:W3CDTF">2021-10-11T16:35:03Z</dcterms:created>
  <dcterms:modified xsi:type="dcterms:W3CDTF">2021-10-11T16:35:03Z</dcterms:modified>
</cp:coreProperties>
</file>