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Shalom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Comrades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Honor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portion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in your best interest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Peaceful borders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Growth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part lacking or missing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Noise canceling headsets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finish.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Healthy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Bandages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vacancy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Shalom</dc:title>
  <dcterms:created xsi:type="dcterms:W3CDTF">2021-10-11T16:36:29Z</dcterms:created>
  <dcterms:modified xsi:type="dcterms:W3CDTF">2021-10-11T16:36:29Z</dcterms:modified>
</cp:coreProperties>
</file>