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Shalom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dance    </w:t>
      </w:r>
      <w:r>
        <w:t xml:space="preserve">   shul     </w:t>
      </w:r>
      <w:r>
        <w:t xml:space="preserve">   new year    </w:t>
      </w:r>
      <w:r>
        <w:t xml:space="preserve">   forgive    </w:t>
      </w:r>
      <w:r>
        <w:t xml:space="preserve">   atone    </w:t>
      </w:r>
      <w:r>
        <w:t xml:space="preserve">   daven     </w:t>
      </w:r>
      <w:r>
        <w:t xml:space="preserve">   tzom gedalia    </w:t>
      </w:r>
      <w:r>
        <w:t xml:space="preserve">   fast    </w:t>
      </w:r>
      <w:r>
        <w:t xml:space="preserve">   shmini atzeret    </w:t>
      </w:r>
      <w:r>
        <w:t xml:space="preserve">   simhat torah    </w:t>
      </w:r>
      <w:r>
        <w:t xml:space="preserve">   sukkot    </w:t>
      </w:r>
      <w:r>
        <w:t xml:space="preserve">   yom kippur    </w:t>
      </w:r>
      <w:r>
        <w:t xml:space="preserve">   roshhashanah    </w:t>
      </w:r>
      <w:r>
        <w:t xml:space="preserve">   fish head    </w:t>
      </w:r>
      <w:r>
        <w:t xml:space="preserve">   apple    </w:t>
      </w:r>
      <w:r>
        <w:t xml:space="preserve">   Honey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Shalom Word Search </dc:title>
  <dcterms:created xsi:type="dcterms:W3CDTF">2021-10-11T16:34:42Z</dcterms:created>
  <dcterms:modified xsi:type="dcterms:W3CDTF">2021-10-11T16:34:42Z</dcterms:modified>
</cp:coreProperties>
</file>