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Shaman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Amidamaru    </w:t>
      </w:r>
      <w:r>
        <w:t xml:space="preserve">   Anna    </w:t>
      </w:r>
      <w:r>
        <w:t xml:space="preserve">   Bason    </w:t>
      </w:r>
      <w:r>
        <w:t xml:space="preserve">   eliza    </w:t>
      </w:r>
      <w:r>
        <w:t xml:space="preserve">   Faust    </w:t>
      </w:r>
      <w:r>
        <w:t xml:space="preserve">   Hao Asakura    </w:t>
      </w:r>
      <w:r>
        <w:t xml:space="preserve">   Harasume    </w:t>
      </w:r>
      <w:r>
        <w:t xml:space="preserve">   Horohoro    </w:t>
      </w:r>
      <w:r>
        <w:t xml:space="preserve">   Jiang Shi    </w:t>
      </w:r>
      <w:r>
        <w:t xml:space="preserve">   Joco    </w:t>
      </w:r>
      <w:r>
        <w:t xml:space="preserve">   Jun Tao    </w:t>
      </w:r>
      <w:r>
        <w:t xml:space="preserve">   Kororo    </w:t>
      </w:r>
      <w:r>
        <w:t xml:space="preserve">   Lee pyron    </w:t>
      </w:r>
      <w:r>
        <w:t xml:space="preserve">   Lyserg    </w:t>
      </w:r>
      <w:r>
        <w:t xml:space="preserve">   Manta    </w:t>
      </w:r>
      <w:r>
        <w:t xml:space="preserve">   Morphine    </w:t>
      </w:r>
      <w:r>
        <w:t xml:space="preserve">   Mosuke    </w:t>
      </w:r>
      <w:r>
        <w:t xml:space="preserve">   Ren Tao    </w:t>
      </w:r>
      <w:r>
        <w:t xml:space="preserve">   Shaman    </w:t>
      </w:r>
      <w:r>
        <w:t xml:space="preserve">   Shaman Tournament    </w:t>
      </w:r>
      <w:r>
        <w:t xml:space="preserve">   Silva    </w:t>
      </w:r>
      <w:r>
        <w:t xml:space="preserve">   Spirits    </w:t>
      </w:r>
      <w:r>
        <w:t xml:space="preserve">   Tamao    </w:t>
      </w:r>
      <w:r>
        <w:t xml:space="preserve">   Tokageroh    </w:t>
      </w:r>
      <w:r>
        <w:t xml:space="preserve">   Wooden Sword Ryu    </w:t>
      </w:r>
      <w:r>
        <w:t xml:space="preserve">   Yoh Asakura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Shaman King</dc:title>
  <dcterms:created xsi:type="dcterms:W3CDTF">2021-10-11T16:35:37Z</dcterms:created>
  <dcterms:modified xsi:type="dcterms:W3CDTF">2021-10-11T16:35:37Z</dcterms:modified>
</cp:coreProperties>
</file>