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Shamans Crossword!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Magic    </w:t>
      </w:r>
      <w:r>
        <w:t xml:space="preserve">   Sage    </w:t>
      </w:r>
      <w:r>
        <w:t xml:space="preserve">   Ancient    </w:t>
      </w:r>
      <w:r>
        <w:t xml:space="preserve">   Smoke    </w:t>
      </w:r>
      <w:r>
        <w:t xml:space="preserve">   Animals    </w:t>
      </w:r>
      <w:r>
        <w:t xml:space="preserve">   Connections    </w:t>
      </w:r>
      <w:r>
        <w:t xml:space="preserve">   Wisdom    </w:t>
      </w:r>
      <w:r>
        <w:t xml:space="preserve">   Pain    </w:t>
      </w:r>
      <w:r>
        <w:t xml:space="preserve">   spiritual    </w:t>
      </w:r>
      <w:r>
        <w:t xml:space="preserve">   medicine    </w:t>
      </w:r>
      <w:r>
        <w:t xml:space="preserve">   ritual    </w:t>
      </w:r>
      <w:r>
        <w:t xml:space="preserve">   trance    </w:t>
      </w:r>
      <w:r>
        <w:t xml:space="preserve">   healing    </w:t>
      </w:r>
      <w:r>
        <w:t xml:space="preserve">   Drums    </w:t>
      </w:r>
      <w:r>
        <w:t xml:space="preserve">   Death    </w:t>
      </w:r>
      <w:r>
        <w:t xml:space="preserve">   Good    </w:t>
      </w:r>
      <w:r>
        <w:t xml:space="preserve">   Evil    </w:t>
      </w:r>
      <w:r>
        <w:t xml:space="preserve">   Christianity    </w:t>
      </w:r>
      <w:r>
        <w:t xml:space="preserve">   shamanism    </w:t>
      </w:r>
      <w:r>
        <w:t xml:space="preserve">   Shaman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Shamans Crossword!</dc:title>
  <dcterms:created xsi:type="dcterms:W3CDTF">2021-10-11T16:35:28Z</dcterms:created>
  <dcterms:modified xsi:type="dcterms:W3CDTF">2021-10-11T16:35:28Z</dcterms:modified>
</cp:coreProperties>
</file>