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ashamed    </w:t>
      </w:r>
      <w:r>
        <w:t xml:space="preserve">   confused    </w:t>
      </w:r>
      <w:r>
        <w:t xml:space="preserve">   embarrassment    </w:t>
      </w:r>
      <w:r>
        <w:t xml:space="preserve">   guilty    </w:t>
      </w:r>
      <w:r>
        <w:t xml:space="preserve">   humiliated    </w:t>
      </w:r>
      <w:r>
        <w:t xml:space="preserve">   inadequate    </w:t>
      </w:r>
      <w:r>
        <w:t xml:space="preserve">   mortified    </w:t>
      </w:r>
      <w:r>
        <w:t xml:space="preserve">   remorseful    </w:t>
      </w:r>
      <w:r>
        <w:t xml:space="preserve">   shame    </w:t>
      </w:r>
      <w:r>
        <w:t xml:space="preserve">   uneasy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Shame</dc:title>
  <dcterms:created xsi:type="dcterms:W3CDTF">2021-10-11T16:36:09Z</dcterms:created>
  <dcterms:modified xsi:type="dcterms:W3CDTF">2021-10-11T16:36:09Z</dcterms:modified>
</cp:coreProperties>
</file>