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Shameo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Newmarket    </w:t>
      </w:r>
      <w:r>
        <w:t xml:space="preserve">   Wheat Ear    </w:t>
      </w:r>
      <w:r>
        <w:t xml:space="preserve">   Signor Achmet    </w:t>
      </w:r>
      <w:r>
        <w:t xml:space="preserve">   Sham    </w:t>
      </w:r>
      <w:r>
        <w:t xml:space="preserve">   Hobgoblin    </w:t>
      </w:r>
      <w:r>
        <w:t xml:space="preserve">   Godolphin    </w:t>
      </w:r>
      <w:r>
        <w:t xml:space="preserve">   Morocco    </w:t>
      </w:r>
      <w:r>
        <w:t xml:space="preserve">   Gog Magog    </w:t>
      </w:r>
      <w:r>
        <w:t xml:space="preserve">   Red lion    </w:t>
      </w:r>
      <w:r>
        <w:t xml:space="preserve">   Grimalkin    </w:t>
      </w:r>
      <w:r>
        <w:t xml:space="preserve">   horse    </w:t>
      </w:r>
      <w:r>
        <w:t xml:space="preserve">   Man O war    </w:t>
      </w:r>
      <w:r>
        <w:t xml:space="preserve">   Agba    </w:t>
      </w:r>
      <w:r>
        <w:t xml:space="preserve">   Turf    </w:t>
      </w:r>
      <w:r>
        <w:t xml:space="preserve">   Arabian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Shameo Word Search</dc:title>
  <dcterms:created xsi:type="dcterms:W3CDTF">2021-12-21T03:49:31Z</dcterms:created>
  <dcterms:modified xsi:type="dcterms:W3CDTF">2021-12-21T03:49:31Z</dcterms:modified>
</cp:coreProperties>
</file>