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Shamgar thought to be the son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blank, it was the dawn of a new ________when Shamgar's reign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became the Judge after Shamgar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he fighting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whoes actions did Shamgar's mirror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Shamgar reigned during the entire oppression of what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weapon did he use to slay 600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Shamgar's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names means he is here a stranger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judge before Shamgar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Shamgar</dc:title>
  <dcterms:created xsi:type="dcterms:W3CDTF">2021-10-11T16:35:08Z</dcterms:created>
  <dcterms:modified xsi:type="dcterms:W3CDTF">2021-10-11T16:35:08Z</dcterms:modified>
</cp:coreProperties>
</file>