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Shamgar and the Philistines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Israelites _________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Shamger fought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Shamgar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Philistines made weapons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fish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of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Shamgar ____ six hundred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Israelites worshiped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allowed enemies to conquer Israel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Shamgar and the Philistines</dc:title>
  <dcterms:created xsi:type="dcterms:W3CDTF">2021-10-11T16:36:24Z</dcterms:created>
  <dcterms:modified xsi:type="dcterms:W3CDTF">2021-10-11T16:36:24Z</dcterms:modified>
</cp:coreProperties>
</file>