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Shampoo,Condition &amp; Treat Hair &amp; Scalp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suspension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hating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opens the cuticle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carry out this test to check the internal strength of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ph 7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must always follow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cuticle scales ly like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loving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restores PH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the product is not rinsed out thoroughly this amy cause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Shampoo,Condition &amp; Treat Hair &amp; Scalp</dc:title>
  <dcterms:created xsi:type="dcterms:W3CDTF">2021-10-11T16:35:17Z</dcterms:created>
  <dcterms:modified xsi:type="dcterms:W3CDTF">2021-10-11T16:35:17Z</dcterms:modified>
</cp:coreProperties>
</file>