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Shampoo and Condition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Conditioner type that adds moisture to the surface of the hair and smooth the cuticle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product has the pH 5.5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Massage technique that is used on all hair types to spread product when shampooing and conditioning.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Massage technique that uses light quicker movements when shampooing, ideal on short or thick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solution closes the cuticle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the pH of 5 - 7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surfactant head which loves water and hates grease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a deep kneading massage movement that stimulates the scalp and helps blood supply to the scalp.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solution lifts/opens the cuticle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Latin term for this scalp condition is pityriasis capitis.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Massage technique that uses the pads of the fingers in circular movements that stimulate the scalp.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Conditioner type that helps repair the hair's structure and strengthen the cortex.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latin term for this hair and scalp condition is seborrhoea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Shampoo and Condition</dc:title>
  <dcterms:created xsi:type="dcterms:W3CDTF">2022-01-24T03:37:58Z</dcterms:created>
  <dcterms:modified xsi:type="dcterms:W3CDTF">2022-01-24T03:37:58Z</dcterms:modified>
</cp:coreProperties>
</file>