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Conditioning</w:t>
      </w:r>
    </w:p>
    <w:p>
      <w:pPr>
        <w:pStyle w:val="Questions"/>
      </w:pPr>
      <w:r>
        <w:t xml:space="preserve">1. OSTYOPIR ESTT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TCTYLSIIAE TETS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SAVLUI EHKCC FO SCAPL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ETFSNNSIOITA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SEIGLLAER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SUHGNORINI SAOMPHO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SSGIURNTMOII MHOSAPO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IAAFTDNN-RFUD ASMOOHP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ISRATTENGN AOOPSMH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FAUCSER RNOIENCTIOD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DEPE GANETNPITER RDIITONCNEO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NOPTIRE OITIOENNRDC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ELI-EAVN NNTOIEOCRID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CAATMCD-EHEIERLT RAIH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RLAUTNA DYR IRAH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ERYSAG IHRA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RAWET PRRMUAETTEE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LPACS AGMESSA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BOINGCM NDA RHSBUIGN HRIA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NOWG DNA TLWOE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Conditioning</dc:title>
  <dcterms:created xsi:type="dcterms:W3CDTF">2021-10-11T16:36:31Z</dcterms:created>
  <dcterms:modified xsi:type="dcterms:W3CDTF">2021-10-11T16:36:31Z</dcterms:modified>
</cp:coreProperties>
</file>