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and Treat the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"kneading" technique used to massage when conditioning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shampoo would you recommend to someone with a dry scalp?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PPE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shampooing technique is used to really emulsify the shampoo into the hair?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cleaning agent is shampoo?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washing long hair, you must be careful to cause ______ when using massage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 your body do you test the water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massage technique is used first to apply the shampoo?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ingredient used is conditioning treatments?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PPE is put on a client to save for clothes getting wet besides a gown?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Treat the hair</dc:title>
  <dcterms:created xsi:type="dcterms:W3CDTF">2021-10-11T16:36:18Z</dcterms:created>
  <dcterms:modified xsi:type="dcterms:W3CDTF">2021-10-11T16:36:18Z</dcterms:modified>
</cp:coreProperties>
</file>