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 and condition hair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Alkaline    </w:t>
      </w:r>
      <w:r>
        <w:t xml:space="preserve">   Acid    </w:t>
      </w:r>
      <w:r>
        <w:t xml:space="preserve">   Leave in conditioner    </w:t>
      </w:r>
      <w:r>
        <w:t xml:space="preserve">   Penetrating conditioner    </w:t>
      </w:r>
      <w:r>
        <w:t xml:space="preserve">   Medulla    </w:t>
      </w:r>
      <w:r>
        <w:t xml:space="preserve">   Cortex    </w:t>
      </w:r>
      <w:r>
        <w:t xml:space="preserve">   Cuticle    </w:t>
      </w:r>
      <w:r>
        <w:t xml:space="preserve">   Wide tooth comb    </w:t>
      </w:r>
      <w:r>
        <w:t xml:space="preserve">   Towel    </w:t>
      </w:r>
      <w:r>
        <w:t xml:space="preserve">   Gown    </w:t>
      </w:r>
      <w:r>
        <w:t xml:space="preserve">   Friction    </w:t>
      </w:r>
      <w:r>
        <w:t xml:space="preserve">   Petrissage    </w:t>
      </w:r>
      <w:r>
        <w:t xml:space="preserve">   Rotary    </w:t>
      </w:r>
      <w:r>
        <w:t xml:space="preserve">   Effleurage    </w:t>
      </w:r>
      <w:r>
        <w:t xml:space="preserve">   Massage    </w:t>
      </w:r>
      <w:r>
        <w:t xml:space="preserve">   Surface conditioner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 and condition hair</dc:title>
  <dcterms:created xsi:type="dcterms:W3CDTF">2021-10-11T16:35:51Z</dcterms:created>
  <dcterms:modified xsi:type="dcterms:W3CDTF">2021-10-11T16:35:51Z</dcterms:modified>
</cp:coreProperties>
</file>