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Shampoo and conditioning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temperature    </w:t>
      </w:r>
      <w:r>
        <w:t xml:space="preserve">   tangles    </w:t>
      </w:r>
      <w:r>
        <w:t xml:space="preserve">   stimulating    </w:t>
      </w:r>
      <w:r>
        <w:t xml:space="preserve">   shampooing    </w:t>
      </w:r>
      <w:r>
        <w:t xml:space="preserve">   protein    </w:t>
      </w:r>
      <w:r>
        <w:t xml:space="preserve">   polymers    </w:t>
      </w:r>
      <w:r>
        <w:t xml:space="preserve">   oily    </w:t>
      </w:r>
      <w:r>
        <w:t xml:space="preserve">   natural    </w:t>
      </w:r>
      <w:r>
        <w:t xml:space="preserve">   medicated    </w:t>
      </w:r>
      <w:r>
        <w:t xml:space="preserve">   ingredient    </w:t>
      </w:r>
      <w:r>
        <w:t xml:space="preserve">   hydrogen    </w:t>
      </w:r>
      <w:r>
        <w:t xml:space="preserve">   humectants    </w:t>
      </w:r>
      <w:r>
        <w:t xml:space="preserve">   water    </w:t>
      </w:r>
      <w:r>
        <w:t xml:space="preserve">   dry    </w:t>
      </w:r>
      <w:r>
        <w:t xml:space="preserve">   condition    </w:t>
      </w:r>
      <w:r>
        <w:t xml:space="preserve">   Citric acid    </w:t>
      </w:r>
      <w:r>
        <w:t xml:space="preserve">   brittle    </w:t>
      </w:r>
      <w:r>
        <w:t xml:space="preserve">   blood    </w:t>
      </w:r>
      <w:r>
        <w:t xml:space="preserve">   astringent    </w:t>
      </w:r>
      <w:r>
        <w:t xml:space="preserve">   acid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Shampoo and conditioning</dc:title>
  <dcterms:created xsi:type="dcterms:W3CDTF">2021-10-11T16:35:06Z</dcterms:created>
  <dcterms:modified xsi:type="dcterms:W3CDTF">2021-10-11T16:35:06Z</dcterms:modified>
</cp:coreProperties>
</file>