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Shampooing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Scalp Conditioner    </w:t>
      </w:r>
      <w:r>
        <w:t xml:space="preserve">   Protein Conditioner    </w:t>
      </w:r>
      <w:r>
        <w:t xml:space="preserve">   pH balanced Shampoo    </w:t>
      </w:r>
      <w:r>
        <w:t xml:space="preserve">   Moisturizer    </w:t>
      </w:r>
      <w:r>
        <w:t xml:space="preserve">   Scalp Lotion    </w:t>
      </w:r>
      <w:r>
        <w:t xml:space="preserve">   Humectants    </w:t>
      </w:r>
      <w:r>
        <w:t xml:space="preserve">   Dry Shampoo    </w:t>
      </w:r>
      <w:r>
        <w:t xml:space="preserve">   Deep Conditioning    </w:t>
      </w:r>
      <w:r>
        <w:t xml:space="preserve">   Conditioning Shampoo    </w:t>
      </w:r>
      <w:r>
        <w:t xml:space="preserve">   Conditioner    </w:t>
      </w:r>
      <w:r>
        <w:t xml:space="preserve">   Color Enhancing Shampoo    </w:t>
      </w:r>
      <w:r>
        <w:t xml:space="preserve">   Clarifying Shampoo    </w:t>
      </w:r>
      <w:r>
        <w:t xml:space="preserve">   Balancing Shampoo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Shampooing </dc:title>
  <dcterms:created xsi:type="dcterms:W3CDTF">2021-10-11T16:35:54Z</dcterms:created>
  <dcterms:modified xsi:type="dcterms:W3CDTF">2021-10-11T16:35:54Z</dcterms:modified>
</cp:coreProperties>
</file>