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Shampooing and Conditioning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hair mask    </w:t>
      </w:r>
      <w:r>
        <w:t xml:space="preserve">   product    </w:t>
      </w:r>
      <w:r>
        <w:t xml:space="preserve">   retail    </w:t>
      </w:r>
      <w:r>
        <w:t xml:space="preserve">   damaged    </w:t>
      </w:r>
      <w:r>
        <w:t xml:space="preserve">   shine    </w:t>
      </w:r>
      <w:r>
        <w:t xml:space="preserve">   moisture    </w:t>
      </w:r>
      <w:r>
        <w:t xml:space="preserve">   ends to roots    </w:t>
      </w:r>
      <w:r>
        <w:t xml:space="preserve">   acid    </w:t>
      </w:r>
      <w:r>
        <w:t xml:space="preserve">   alkaline    </w:t>
      </w:r>
      <w:r>
        <w:t xml:space="preserve">   cortex    </w:t>
      </w:r>
      <w:r>
        <w:t xml:space="preserve">   medulla    </w:t>
      </w:r>
      <w:r>
        <w:t xml:space="preserve">   cuticle    </w:t>
      </w:r>
      <w:r>
        <w:t xml:space="preserve">   steamer    </w:t>
      </w:r>
      <w:r>
        <w:t xml:space="preserve">   heat    </w:t>
      </w:r>
      <w:r>
        <w:t xml:space="preserve">   emulsify    </w:t>
      </w:r>
      <w:r>
        <w:t xml:space="preserve">   penetrating    </w:t>
      </w:r>
      <w:r>
        <w:t xml:space="preserve">   water temperature    </w:t>
      </w:r>
      <w:r>
        <w:t xml:space="preserve">   large tooth comb    </w:t>
      </w:r>
      <w:r>
        <w:t xml:space="preserve">   client    </w:t>
      </w:r>
      <w:r>
        <w:t xml:space="preserve">   rinse    </w:t>
      </w:r>
      <w:r>
        <w:t xml:space="preserve">   rotary    </w:t>
      </w:r>
      <w:r>
        <w:t xml:space="preserve">   Effeurage    </w:t>
      </w:r>
      <w:r>
        <w:t xml:space="preserve">   Massage    </w:t>
      </w:r>
      <w:r>
        <w:t xml:space="preserve">   Surface    </w:t>
      </w:r>
      <w:r>
        <w:t xml:space="preserve">   Leave in    </w:t>
      </w:r>
      <w:r>
        <w:t xml:space="preserve">   Scalp tonic    </w:t>
      </w:r>
      <w:r>
        <w:t xml:space="preserve">   Towel dry hair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Shampooing and Conditioning Wordsearch</dc:title>
  <dcterms:created xsi:type="dcterms:W3CDTF">2021-10-11T16:35:14Z</dcterms:created>
  <dcterms:modified xsi:type="dcterms:W3CDTF">2021-10-11T16:35:14Z</dcterms:modified>
</cp:coreProperties>
</file>