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Shampooing and Sculpture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type of water is generally preferred for Shampooing?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brushing the clients hair, where do you begin?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petrissage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Massage movement that involves light or heavy kneading.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light tapping or slapping massage movement.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zero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highly stimulating massage manipulation.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tapotement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Sculpture transformation is all about changing the shape, surface texture and: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hair sculpture can be identified by observing the outer boundary or silhouette known as the: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form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surface appearance of hair is referred to as: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 form haircut is cut at what degree or projection?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soft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uniformly layered haircut will produce this shape.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vibration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increased layered form haircut will generally have this shape.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from the ends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artistic carving or removing of hair lengths is: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sculpting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Shampooing and Sculpture Theory</dc:title>
  <dcterms:created xsi:type="dcterms:W3CDTF">2021-10-11T16:36:22Z</dcterms:created>
  <dcterms:modified xsi:type="dcterms:W3CDTF">2021-10-11T16:36:22Z</dcterms:modified>
</cp:coreProperties>
</file>