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waterford    </w:t>
      </w:r>
      <w:r>
        <w:t xml:space="preserve">   cork    </w:t>
      </w:r>
      <w:r>
        <w:t xml:space="preserve">   Clare    </w:t>
      </w:r>
      <w:r>
        <w:t xml:space="preserve">   clover    </w:t>
      </w:r>
      <w:r>
        <w:t xml:space="preserve">   Leprechaun    </w:t>
      </w:r>
      <w:r>
        <w:t xml:space="preserve">   corned beef    </w:t>
      </w:r>
      <w:r>
        <w:t xml:space="preserve">   shamrock    </w:t>
      </w:r>
      <w:r>
        <w:t xml:space="preserve">   parade    </w:t>
      </w:r>
      <w:r>
        <w:t xml:space="preserve">   new york city    </w:t>
      </w:r>
      <w:r>
        <w:t xml:space="preserve">   chicago    </w:t>
      </w:r>
      <w:r>
        <w:t xml:space="preserve">   kiss me i am irish    </w:t>
      </w:r>
      <w:r>
        <w:t xml:space="preserve">   st patricks day    </w:t>
      </w:r>
      <w:r>
        <w:t xml:space="preserve">   patsto famin    </w:t>
      </w:r>
      <w:r>
        <w:t xml:space="preserve">   beer    </w:t>
      </w:r>
      <w:r>
        <w:t xml:space="preserve">   dancing    </w:t>
      </w:r>
      <w:r>
        <w:t xml:space="preserve">   the irish rover    </w:t>
      </w:r>
      <w:r>
        <w:t xml:space="preserve">   the boys of old brigride    </w:t>
      </w:r>
      <w:r>
        <w:t xml:space="preserve">   authur mcbride    </w:t>
      </w:r>
      <w:r>
        <w:t xml:space="preserve">   come out ye black and tans    </w:t>
      </w:r>
      <w:r>
        <w:t xml:space="preserve">   molly malone    </w:t>
      </w:r>
      <w:r>
        <w:t xml:space="preserve">   dublin city    </w:t>
      </w:r>
      <w:r>
        <w:t xml:space="preserve">   danny boy    </w:t>
      </w:r>
      <w:r>
        <w:t xml:space="preserve">   guinnes    </w:t>
      </w:r>
      <w:r>
        <w:t xml:space="preserve">   four leaf clover    </w:t>
      </w:r>
      <w:r>
        <w:t xml:space="preserve">   cabbage and bacon    </w:t>
      </w:r>
      <w:r>
        <w:t xml:space="preserve">   snakes    </w:t>
      </w:r>
      <w:r>
        <w:t xml:space="preserve">   st patrick    </w:t>
      </w:r>
      <w:r>
        <w:t xml:space="preserve">   green    </w:t>
      </w:r>
      <w:r>
        <w:t xml:space="preserve">   blarney stone    </w:t>
      </w:r>
      <w:r>
        <w:t xml:space="preserve">   irish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Shamrocks</dc:title>
  <dcterms:created xsi:type="dcterms:W3CDTF">2021-10-11T16:34:49Z</dcterms:created>
  <dcterms:modified xsi:type="dcterms:W3CDTF">2021-10-11T16:34:49Z</dcterms:modified>
</cp:coreProperties>
</file>