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Shamrocks Camogie Club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Shamrocks main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Somewhere we train when pitches are unplayable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gear you 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“........ makes perfect”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 hurling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make through GAA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between the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decisions in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ball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Shamrocks Camogie Club Games</dc:title>
  <dcterms:created xsi:type="dcterms:W3CDTF">2021-10-11T16:36:20Z</dcterms:created>
  <dcterms:modified xsi:type="dcterms:W3CDTF">2021-10-11T16:36:20Z</dcterms:modified>
</cp:coreProperties>
</file>