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Shane &amp; Squad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Used Jeep    </w:t>
      </w:r>
      <w:r>
        <w:t xml:space="preserve">   Green Underwear    </w:t>
      </w:r>
      <w:r>
        <w:t xml:space="preserve">   Superluv    </w:t>
      </w:r>
      <w:r>
        <w:t xml:space="preserve">   Diet Coke    </w:t>
      </w:r>
      <w:r>
        <w:t xml:space="preserve">   Diet Rootbeer    </w:t>
      </w:r>
      <w:r>
        <w:t xml:space="preserve">   Beauty by Ryland    </w:t>
      </w:r>
      <w:r>
        <w:t xml:space="preserve">   Trish    </w:t>
      </w:r>
      <w:r>
        <w:t xml:space="preserve">   Illuminati    </w:t>
      </w:r>
      <w:r>
        <w:t xml:space="preserve">   Galaxy    </w:t>
      </w:r>
      <w:r>
        <w:t xml:space="preserve">   Shook    </w:t>
      </w:r>
      <w:r>
        <w:t xml:space="preserve">   Spooky Boys    </w:t>
      </w:r>
      <w:r>
        <w:t xml:space="preserve">   Gym Demon    </w:t>
      </w:r>
      <w:r>
        <w:t xml:space="preserve">   Scream    </w:t>
      </w:r>
      <w:r>
        <w:t xml:space="preserve">   Tea in the G    </w:t>
      </w:r>
      <w:r>
        <w:t xml:space="preserve">   Hemorrhoid    </w:t>
      </w:r>
      <w:r>
        <w:t xml:space="preserve">   Hey what's up you guys, yes!    </w:t>
      </w:r>
      <w:r>
        <w:t xml:space="preserve">   Redrum    </w:t>
      </w:r>
      <w:r>
        <w:t xml:space="preserve">   Conspiracy    </w:t>
      </w:r>
      <w:r>
        <w:t xml:space="preserve">   squad    </w:t>
      </w:r>
      <w:r>
        <w:t xml:space="preserve">   Queen Mary    </w:t>
      </w:r>
      <w:r>
        <w:t xml:space="preserve">   The Stanley Hotel    </w:t>
      </w:r>
      <w:r>
        <w:t xml:space="preserve">   Queen Shane    </w:t>
      </w:r>
      <w:r>
        <w:t xml:space="preserve">   Chipotle    </w:t>
      </w:r>
      <w:r>
        <w:t xml:space="preserve">   Taco Bell    </w:t>
      </w:r>
      <w:r>
        <w:t xml:space="preserve">   It gets worse    </w:t>
      </w:r>
      <w:r>
        <w:t xml:space="preserve">   I hate myself    </w:t>
      </w:r>
      <w:r>
        <w:t xml:space="preserve">   Tana    </w:t>
      </w:r>
      <w:r>
        <w:t xml:space="preserve">   Shanaynay    </w:t>
      </w:r>
      <w:r>
        <w:t xml:space="preserve">   Gucci    </w:t>
      </w:r>
      <w:r>
        <w:t xml:space="preserve">   I'll go home    </w:t>
      </w:r>
      <w:r>
        <w:t xml:space="preserve">   Queen    </w:t>
      </w:r>
      <w:r>
        <w:t xml:space="preserve">   Iconic    </w:t>
      </w:r>
      <w:r>
        <w:t xml:space="preserve">   Trash    </w:t>
      </w:r>
      <w:r>
        <w:t xml:space="preserve">   Sister    </w:t>
      </w:r>
      <w:r>
        <w:t xml:space="preserve">   Food    </w:t>
      </w:r>
      <w:r>
        <w:t xml:space="preserve">   Omg!    </w:t>
      </w:r>
      <w:r>
        <w:t xml:space="preserve">   Honey    </w:t>
      </w:r>
      <w:r>
        <w:t xml:space="preserve">   Cheeto    </w:t>
      </w:r>
      <w:r>
        <w:t xml:space="preserve">   Uno    </w:t>
      </w:r>
      <w:r>
        <w:t xml:space="preserve">   Jojo    </w:t>
      </w:r>
      <w:r>
        <w:t xml:space="preserve">   Pig    </w:t>
      </w:r>
      <w:r>
        <w:t xml:space="preserve">   Eww    </w:t>
      </w:r>
      <w:r>
        <w:t xml:space="preserve">   Me    </w:t>
      </w:r>
      <w:r>
        <w:t xml:space="preserve">   Andrew    </w:t>
      </w:r>
      <w:r>
        <w:t xml:space="preserve">   Morgan    </w:t>
      </w:r>
      <w:r>
        <w:t xml:space="preserve">   Garrett    </w:t>
      </w:r>
      <w:r>
        <w:t xml:space="preserve">   Ryland    </w:t>
      </w:r>
      <w:r>
        <w:t xml:space="preserve">   Shane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Shane &amp; Squad</dc:title>
  <dcterms:created xsi:type="dcterms:W3CDTF">2021-10-11T16:35:55Z</dcterms:created>
  <dcterms:modified xsi:type="dcterms:W3CDTF">2021-10-11T16:35:55Z</dcterms:modified>
</cp:coreProperties>
</file>