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Himalayas    </w:t>
      </w:r>
      <w:r>
        <w:t xml:space="preserve">   Gobi    </w:t>
      </w:r>
      <w:r>
        <w:t xml:space="preserve">   Middle Kingdom    </w:t>
      </w:r>
      <w:r>
        <w:t xml:space="preserve">   bronze    </w:t>
      </w:r>
      <w:r>
        <w:t xml:space="preserve">   Yangtze    </w:t>
      </w:r>
      <w:r>
        <w:t xml:space="preserve">   Huang HE    </w:t>
      </w:r>
      <w:r>
        <w:t xml:space="preserve">   Silk Road    </w:t>
      </w:r>
      <w:r>
        <w:t xml:space="preserve">   dynasty    </w:t>
      </w:r>
      <w:r>
        <w:t xml:space="preserve">   Shang    </w:t>
      </w:r>
      <w:r>
        <w:t xml:space="preserve">   ting    </w:t>
      </w:r>
      <w:r>
        <w:t xml:space="preserve">   ancestor worship    </w:t>
      </w:r>
      <w:r>
        <w:t xml:space="preserve">   oracle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Dynasty</dc:title>
  <dcterms:created xsi:type="dcterms:W3CDTF">2021-10-11T16:36:14Z</dcterms:created>
  <dcterms:modified xsi:type="dcterms:W3CDTF">2021-10-11T16:36:14Z</dcterms:modified>
</cp:coreProperties>
</file>