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HEREDITARY MONARCHY    </w:t>
      </w:r>
      <w:r>
        <w:t xml:space="preserve">   WAR    </w:t>
      </w:r>
      <w:r>
        <w:t xml:space="preserve">   TECHNOLOGY    </w:t>
      </w:r>
      <w:r>
        <w:t xml:space="preserve">   POTTERY    </w:t>
      </w:r>
      <w:r>
        <w:t xml:space="preserve">   CHINA    </w:t>
      </w:r>
      <w:r>
        <w:t xml:space="preserve">   BRONZE AGE    </w:t>
      </w:r>
      <w:r>
        <w:t xml:space="preserve">   UTENSILS    </w:t>
      </w:r>
      <w:r>
        <w:t xml:space="preserve">   SWORDS    </w:t>
      </w:r>
      <w:r>
        <w:t xml:space="preserve">   ORNAMENTS    </w:t>
      </w:r>
      <w:r>
        <w:t xml:space="preserve">   DISHES    </w:t>
      </w:r>
      <w:r>
        <w:t xml:space="preserve">   CHENG TANG    </w:t>
      </w:r>
      <w:r>
        <w:t xml:space="preserve">   BRONZE    </w:t>
      </w:r>
      <w:r>
        <w:t xml:space="preserve">   WORKSHOPS    </w:t>
      </w:r>
      <w:r>
        <w:t xml:space="preserve">   TOOLS    </w:t>
      </w:r>
      <w:r>
        <w:t xml:space="preserve">   SPEARHEADS    </w:t>
      </w:r>
      <w:r>
        <w:t xml:space="preserve">   MILITARY    </w:t>
      </w:r>
      <w:r>
        <w:t xml:space="preserve">   CRAFTSMAN    </w:t>
      </w:r>
      <w:r>
        <w:t xml:space="preserve">   CHARIOT    </w:t>
      </w:r>
      <w:r>
        <w:t xml:space="preserve">   ARTISANS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Dynasty</dc:title>
  <dcterms:created xsi:type="dcterms:W3CDTF">2021-10-11T16:36:28Z</dcterms:created>
  <dcterms:modified xsi:type="dcterms:W3CDTF">2021-10-11T16:36:28Z</dcterms:modified>
</cp:coreProperties>
</file>