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Shang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Monarchy    </w:t>
      </w:r>
      <w:r>
        <w:t xml:space="preserve">   Hereditary    </w:t>
      </w:r>
      <w:r>
        <w:t xml:space="preserve">   Shang Dynasty    </w:t>
      </w:r>
      <w:r>
        <w:t xml:space="preserve">   Tai Wu    </w:t>
      </w:r>
      <w:r>
        <w:t xml:space="preserve">   China    </w:t>
      </w:r>
      <w:r>
        <w:t xml:space="preserve">   Tang Shang    </w:t>
      </w:r>
      <w:r>
        <w:t xml:space="preserve">   Six Hundred Years    </w:t>
      </w:r>
      <w:r>
        <w:t xml:space="preserve">   Chinese    </w:t>
      </w:r>
      <w:r>
        <w:t xml:space="preserve">   Ancient China    </w:t>
      </w:r>
      <w:r>
        <w:t xml:space="preserve">   Lui Xin    </w:t>
      </w:r>
      <w:r>
        <w:t xml:space="preserve">   Xia    </w:t>
      </w:r>
      <w:r>
        <w:t xml:space="preserve">   King Tang    </w:t>
      </w:r>
      <w:r>
        <w:t xml:space="preserve">   Zhou    </w:t>
      </w:r>
      <w:r>
        <w:t xml:space="preserve">   Calendar    </w:t>
      </w:r>
      <w:r>
        <w:t xml:space="preserve">   Shang Di    </w:t>
      </w:r>
      <w:r>
        <w:t xml:space="preserve">   Imperial    </w:t>
      </w:r>
      <w:r>
        <w:t xml:space="preserve">   Emperors    </w:t>
      </w:r>
      <w:r>
        <w:t xml:space="preserve">   Bronze    </w:t>
      </w:r>
      <w:r>
        <w:t xml:space="preserve">   Yellow River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Shang Dynasty</dc:title>
  <dcterms:created xsi:type="dcterms:W3CDTF">2021-10-11T16:35:31Z</dcterms:created>
  <dcterms:modified xsi:type="dcterms:W3CDTF">2021-10-11T16:35:31Z</dcterms:modified>
</cp:coreProperties>
</file>