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Shang Dynasty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jewel and you can carve them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wool and white or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turns into a moth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gets in to your 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humans best firend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 of lemons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Cereal crops or grains for fodder and human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grain of which is ground to make flour for bread, pasta, pastry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natural stream of water flowing in a channel to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 Dynasty Crossward Puzzle</dc:title>
  <dcterms:created xsi:type="dcterms:W3CDTF">2021-10-11T16:36:03Z</dcterms:created>
  <dcterms:modified xsi:type="dcterms:W3CDTF">2021-10-11T16:36:03Z</dcterms:modified>
</cp:coreProperties>
</file>