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Shang Dynasty- Medium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Shells    </w:t>
      </w:r>
      <w:r>
        <w:t xml:space="preserve">   River    </w:t>
      </w:r>
      <w:r>
        <w:t xml:space="preserve">   War    </w:t>
      </w:r>
      <w:r>
        <w:t xml:space="preserve">   Bronze    </w:t>
      </w:r>
      <w:r>
        <w:t xml:space="preserve">   Silkworms    </w:t>
      </w:r>
      <w:r>
        <w:t xml:space="preserve">   Oxen    </w:t>
      </w:r>
      <w:r>
        <w:t xml:space="preserve">   Jade    </w:t>
      </w:r>
      <w:r>
        <w:t xml:space="preserve">   Sheep    </w:t>
      </w:r>
      <w:r>
        <w:t xml:space="preserve">   Dog    </w:t>
      </w:r>
      <w:r>
        <w:t xml:space="preserve">   Pigs    </w:t>
      </w:r>
      <w:r>
        <w:t xml:space="preserve">   Wheat    </w:t>
      </w:r>
      <w:r>
        <w:t xml:space="preserve">   Fish    </w:t>
      </w:r>
      <w:r>
        <w:t xml:space="preserve">   Pheasants    </w:t>
      </w:r>
      <w:r>
        <w:t xml:space="preserve">   Warriors    </w:t>
      </w:r>
      <w:r>
        <w:t xml:space="preserve">   Nobles    </w:t>
      </w:r>
      <w:r>
        <w:t xml:space="preserve">   King    </w:t>
      </w:r>
      <w:r>
        <w:t xml:space="preserve">   Egg    </w:t>
      </w:r>
      <w:r>
        <w:t xml:space="preserve">   Rice    </w:t>
      </w:r>
      <w:r>
        <w:t xml:space="preserve">   Millet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Dynasty- Medium Level</dc:title>
  <dcterms:created xsi:type="dcterms:W3CDTF">2021-10-11T16:35:58Z</dcterms:created>
  <dcterms:modified xsi:type="dcterms:W3CDTF">2021-10-11T16:35:58Z</dcterms:modified>
</cp:coreProperties>
</file>