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teapot    </w:t>
      </w:r>
      <w:r>
        <w:t xml:space="preserve">   artisans    </w:t>
      </w:r>
      <w:r>
        <w:t xml:space="preserve">   emperor    </w:t>
      </w:r>
      <w:r>
        <w:t xml:space="preserve">   wheat    </w:t>
      </w:r>
      <w:r>
        <w:t xml:space="preserve">   Medicines    </w:t>
      </w:r>
      <w:r>
        <w:t xml:space="preserve">   Calendar    </w:t>
      </w:r>
      <w:r>
        <w:t xml:space="preserve">   Shang Di    </w:t>
      </w:r>
      <w:r>
        <w:t xml:space="preserve">   bronze    </w:t>
      </w:r>
      <w:r>
        <w:t xml:space="preserve">   pictorgram    </w:t>
      </w:r>
      <w:r>
        <w:t xml:space="preserve">   oracle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</dc:title>
  <dcterms:created xsi:type="dcterms:W3CDTF">2021-10-11T16:35:46Z</dcterms:created>
  <dcterms:modified xsi:type="dcterms:W3CDTF">2021-10-11T16:35:46Z</dcterms:modified>
</cp:coreProperties>
</file>