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Shang Dynasty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anyang    </w:t>
      </w:r>
      <w:r>
        <w:t xml:space="preserve">   aristocracy    </w:t>
      </w:r>
      <w:r>
        <w:t xml:space="preserve">   artisans    </w:t>
      </w:r>
      <w:r>
        <w:t xml:space="preserve">   china    </w:t>
      </w:r>
      <w:r>
        <w:t xml:space="preserve">   cowrie shells    </w:t>
      </w:r>
      <w:r>
        <w:t xml:space="preserve">   dynasty    </w:t>
      </w:r>
      <w:r>
        <w:t xml:space="preserve">   human sacrifice    </w:t>
      </w:r>
      <w:r>
        <w:t xml:space="preserve">   nobles    </w:t>
      </w:r>
      <w:r>
        <w:t xml:space="preserve">   oricle bones    </w:t>
      </w:r>
      <w:r>
        <w:t xml:space="preserve">   shang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Shang Dynasty </dc:title>
  <dcterms:created xsi:type="dcterms:W3CDTF">2021-10-11T16:35:48Z</dcterms:created>
  <dcterms:modified xsi:type="dcterms:W3CDTF">2021-10-11T16:35:48Z</dcterms:modified>
</cp:coreProperties>
</file>