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Shang and Mayan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fruit    </w:t>
      </w:r>
      <w:r>
        <w:t xml:space="preserve">   vegetable    </w:t>
      </w:r>
      <w:r>
        <w:t xml:space="preserve">   temple    </w:t>
      </w:r>
      <w:r>
        <w:t xml:space="preserve">   dynasty    </w:t>
      </w:r>
      <w:r>
        <w:t xml:space="preserve">   mayan    </w:t>
      </w:r>
      <w:r>
        <w:t xml:space="preserve">   shang    </w:t>
      </w:r>
      <w:r>
        <w:t xml:space="preserve">   lawmaker    </w:t>
      </w:r>
      <w:r>
        <w:t xml:space="preserve">   prestige    </w:t>
      </w:r>
      <w:r>
        <w:t xml:space="preserve">   taxes    </w:t>
      </w:r>
      <w:r>
        <w:t xml:space="preserve">   city-states    </w:t>
      </w:r>
      <w:r>
        <w:t xml:space="preserve">   ceremonial centers    </w:t>
      </w:r>
      <w:r>
        <w:t xml:space="preserve">   families    </w:t>
      </w:r>
      <w:r>
        <w:t xml:space="preserve">   fish    </w:t>
      </w:r>
      <w:r>
        <w:t xml:space="preserve">   law    </w:t>
      </w:r>
      <w:r>
        <w:t xml:space="preserve">   king    </w:t>
      </w:r>
      <w:r>
        <w:t xml:space="preserve">   soldiers    </w:t>
      </w:r>
      <w:r>
        <w:t xml:space="preserve">   allies    </w:t>
      </w:r>
      <w:r>
        <w:t xml:space="preserve">   priest    </w:t>
      </w:r>
      <w:r>
        <w:t xml:space="preserve">   meat    </w:t>
      </w:r>
      <w:r>
        <w:t xml:space="preserve">   religion    </w:t>
      </w:r>
      <w:r>
        <w:t xml:space="preserve">   family    </w:t>
      </w:r>
      <w:r>
        <w:t xml:space="preserve">   noble    </w:t>
      </w:r>
      <w:r>
        <w:t xml:space="preserve">   warfare    </w:t>
      </w:r>
      <w:r>
        <w:t xml:space="preserve">   hierarchical    </w:t>
      </w:r>
      <w:r>
        <w:t xml:space="preserve">   judge    </w:t>
      </w:r>
      <w:r>
        <w:t xml:space="preserve">   tributes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Shang and Mayan Government</dc:title>
  <dcterms:created xsi:type="dcterms:W3CDTF">2021-10-11T16:35:17Z</dcterms:created>
  <dcterms:modified xsi:type="dcterms:W3CDTF">2021-10-11T16:35:17Z</dcterms:modified>
</cp:coreProperties>
</file>