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and Mayan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Tributes    </w:t>
      </w:r>
      <w:r>
        <w:t xml:space="preserve">   Judge    </w:t>
      </w:r>
      <w:r>
        <w:t xml:space="preserve">   Hierarchical    </w:t>
      </w:r>
      <w:r>
        <w:t xml:space="preserve">   Warfare    </w:t>
      </w:r>
      <w:r>
        <w:t xml:space="preserve">   Noble    </w:t>
      </w:r>
      <w:r>
        <w:t xml:space="preserve">   Family    </w:t>
      </w:r>
      <w:r>
        <w:t xml:space="preserve">   Religion    </w:t>
      </w:r>
      <w:r>
        <w:t xml:space="preserve">   Meat    </w:t>
      </w:r>
      <w:r>
        <w:t xml:space="preserve">   Priest    </w:t>
      </w:r>
      <w:r>
        <w:t xml:space="preserve">   Allies    </w:t>
      </w:r>
      <w:r>
        <w:t xml:space="preserve">   Soldiers    </w:t>
      </w:r>
      <w:r>
        <w:t xml:space="preserve">   King    </w:t>
      </w:r>
      <w:r>
        <w:t xml:space="preserve">   Law    </w:t>
      </w:r>
      <w:r>
        <w:t xml:space="preserve">   Fish    </w:t>
      </w:r>
      <w:r>
        <w:t xml:space="preserve">   Families    </w:t>
      </w:r>
      <w:r>
        <w:t xml:space="preserve">   Ceremonial centers    </w:t>
      </w:r>
      <w:r>
        <w:t xml:space="preserve">   City-states    </w:t>
      </w:r>
      <w:r>
        <w:t xml:space="preserve">   Taxes    </w:t>
      </w:r>
      <w:r>
        <w:t xml:space="preserve">   Prestige    </w:t>
      </w:r>
      <w:r>
        <w:t xml:space="preserve">   Lawmaker    </w:t>
      </w:r>
      <w:r>
        <w:t xml:space="preserve">   Shang    </w:t>
      </w:r>
      <w:r>
        <w:t xml:space="preserve">   Mayan    </w:t>
      </w:r>
      <w:r>
        <w:t xml:space="preserve">   Dynasty    </w:t>
      </w:r>
      <w:r>
        <w:t xml:space="preserve">   Temple    </w:t>
      </w:r>
      <w:r>
        <w:t xml:space="preserve">   Vegetable and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and Mayan government </dc:title>
  <dcterms:created xsi:type="dcterms:W3CDTF">2021-10-11T16:35:15Z</dcterms:created>
  <dcterms:modified xsi:type="dcterms:W3CDTF">2021-10-11T16:35:15Z</dcterms:modified>
</cp:coreProperties>
</file>