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Shang and Zhou Dynasties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Oracle bones    </w:t>
      </w:r>
      <w:r>
        <w:t xml:space="preserve">   Mandate of Heaven    </w:t>
      </w:r>
      <w:r>
        <w:t xml:space="preserve">   Folk religion    </w:t>
      </w:r>
      <w:r>
        <w:t xml:space="preserve">   Theocracy    </w:t>
      </w:r>
      <w:r>
        <w:t xml:space="preserve">   Hereditary monarchy    </w:t>
      </w:r>
      <w:r>
        <w:t xml:space="preserve">   slavery    </w:t>
      </w:r>
      <w:r>
        <w:t xml:space="preserve">   Yangtze river    </w:t>
      </w:r>
      <w:r>
        <w:t xml:space="preserve">   Yellow river    </w:t>
      </w:r>
      <w:r>
        <w:t xml:space="preserve">   Ancient China    </w:t>
      </w:r>
      <w:r>
        <w:t xml:space="preserve">   Bronze Age    </w:t>
      </w:r>
      <w:r>
        <w:t xml:space="preserve">   Zhou    </w:t>
      </w:r>
      <w:r>
        <w:t xml:space="preserve">   Shang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and Zhou Dynasties</dc:title>
  <dcterms:created xsi:type="dcterms:W3CDTF">2021-10-11T16:35:27Z</dcterms:created>
  <dcterms:modified xsi:type="dcterms:W3CDTF">2021-10-11T16:35:27Z</dcterms:modified>
</cp:coreProperties>
</file>