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Shanghai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near Shanghai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Zaijian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Shanghai literally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Mandarin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Bund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Yangtze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spoken in Shanghai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 hao 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'How are you?' in Mandarin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 jiao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Goodbye in Mandarin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Shiyi sui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'My name is' in Mandarin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 years old in Mandarin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Beijing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of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historical landmark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Shanghainese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Shanghai</dc:title>
  <dcterms:created xsi:type="dcterms:W3CDTF">2021-10-11T16:36:52Z</dcterms:created>
  <dcterms:modified xsi:type="dcterms:W3CDTF">2021-10-11T16:36:52Z</dcterms:modified>
</cp:coreProperties>
</file>