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Shanghai Highlight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China Art Museum    </w:t>
      </w:r>
      <w:r>
        <w:t xml:space="preserve">   City God Temple    </w:t>
      </w:r>
      <w:r>
        <w:t xml:space="preserve">   Jin Mao Tower    </w:t>
      </w:r>
      <w:r>
        <w:t xml:space="preserve">   Jing'an Temple    </w:t>
      </w:r>
      <w:r>
        <w:t xml:space="preserve">   Jinjiang Action Park    </w:t>
      </w:r>
      <w:r>
        <w:t xml:space="preserve">   Nanjing Road    </w:t>
      </w:r>
      <w:r>
        <w:t xml:space="preserve">   Oriental Pearl TV Tower    </w:t>
      </w:r>
      <w:r>
        <w:t xml:space="preserve">   Shanghai Disneyland Park    </w:t>
      </w:r>
      <w:r>
        <w:t xml:space="preserve">   steamed buns    </w:t>
      </w:r>
      <w:r>
        <w:t xml:space="preserve">   The Bund    </w:t>
      </w:r>
      <w:r>
        <w:t xml:space="preserve">   Yaohan    </w:t>
      </w:r>
      <w:r>
        <w:t xml:space="preserve">   Yuyuan 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Shanghai Highlight</dc:title>
  <dcterms:created xsi:type="dcterms:W3CDTF">2021-10-11T16:36:44Z</dcterms:created>
  <dcterms:modified xsi:type="dcterms:W3CDTF">2021-10-11T16:36:44Z</dcterms:modified>
</cp:coreProperties>
</file>