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Shania Twain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STONG FEELING OF LOVE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SINGER ATTENDS TO IMPROVE THEIR SINGING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FEMALE CHILD/KNOWN BY THIS BY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GOAL SET FOR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 MUSIC PRODUCERS HAVE MILLIONS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PERFORMS VOCALLY FOR A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USED FOR RACING/CAN BE FOUND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OUTSIDE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PERFORMANCE THAT PAYS YOU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SOUNDS TO MAKE HARMONY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Shania Twain</dc:title>
  <dcterms:created xsi:type="dcterms:W3CDTF">2021-10-11T16:35:02Z</dcterms:created>
  <dcterms:modified xsi:type="dcterms:W3CDTF">2021-10-11T16:35:02Z</dcterms:modified>
</cp:coreProperties>
</file>