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 mock you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gonna save the world one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old and something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somwthing i always and will always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somewhere I promised to take you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 couldn't let go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creative name you gave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said this the first time you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you said you wanted to stay at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thing we can agree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always ask you if you know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your grandmother is giving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 always and will always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i know you care about and that cares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passion you had/have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cartoon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 constantly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Whenever you get excited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Shanna</dc:title>
  <dcterms:created xsi:type="dcterms:W3CDTF">2021-10-11T16:36:10Z</dcterms:created>
  <dcterms:modified xsi:type="dcterms:W3CDTF">2021-10-11T16:36:10Z</dcterms:modified>
</cp:coreProperties>
</file>