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Shannon's japanese word cross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primary religon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japanese 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childrens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cartoons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paper folding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capital of japan?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bamboo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Name of the japanese new year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japanese formal dress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noodles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doll festival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green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the art of paper making?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star festival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japanese word for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well know japanese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tea ceremony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chicken kebabs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japans native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traditional sport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japans version of a fork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Shannon's japanese word cross </dc:title>
  <dcterms:created xsi:type="dcterms:W3CDTF">2021-10-11T16:36:17Z</dcterms:created>
  <dcterms:modified xsi:type="dcterms:W3CDTF">2021-10-11T16:36:17Z</dcterms:modified>
</cp:coreProperties>
</file>