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Shanty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pose health and...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Shanty Towns dont have...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Children are more prone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suffer effects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suffer from high levels of crime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residents lack...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Pets are often left to roam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have no...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often... of people living in a Shanty Towns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dont have a... 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Homework is about...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slums outside...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lack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badly built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build on banks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biggest shanty towns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Shanty Town</dc:title>
  <dcterms:created xsi:type="dcterms:W3CDTF">2021-10-11T16:36:01Z</dcterms:created>
  <dcterms:modified xsi:type="dcterms:W3CDTF">2021-10-11T16:36:01Z</dcterms:modified>
</cp:coreProperties>
</file>