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Shape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Perpendicular lines meet at this type of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Equal sided quadrilateral.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Polygons have only these types of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a six sided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for the size of the surface of the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lines that are always the same distance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Correct name for the perimeter of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a ten sided shape.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measurable extent of a particular kind for example 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a nine sided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outside of a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Correct name for an oval.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translated means many angles.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Angel that is between 0 and 90 degrees.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Shape Crossword</dc:title>
  <dcterms:created xsi:type="dcterms:W3CDTF">2021-10-11T16:35:25Z</dcterms:created>
  <dcterms:modified xsi:type="dcterms:W3CDTF">2021-10-11T16:35:25Z</dcterms:modified>
</cp:coreProperties>
</file>