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Shape, Form and 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3-Dimensional, has height, width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corresponding form for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textures that are created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Man-made, precise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shapes that are vertical or horizontal and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corresponding shape to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2-Dimensional,  has height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geometric shape that builds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surface quality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tangible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shapes that are curvy and suggest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corresponding form to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organic shape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texture that you can actually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free-flowing, natural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this hits an object it helps to define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around or within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Shape, Form and Texture</dc:title>
  <dcterms:created xsi:type="dcterms:W3CDTF">2021-10-11T16:35:46Z</dcterms:created>
  <dcterms:modified xsi:type="dcterms:W3CDTF">2021-10-11T16:35:46Z</dcterms:modified>
</cp:coreProperties>
</file>