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Shape Scramble!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Dodecagon    </w:t>
      </w:r>
      <w:r>
        <w:t xml:space="preserve">   Decagon    </w:t>
      </w:r>
      <w:r>
        <w:t xml:space="preserve">   Octagon    </w:t>
      </w:r>
      <w:r>
        <w:t xml:space="preserve">   Heptagon    </w:t>
      </w:r>
      <w:r>
        <w:t xml:space="preserve">   Hexagon    </w:t>
      </w:r>
      <w:r>
        <w:t xml:space="preserve">   Quadrilateral    </w:t>
      </w:r>
      <w:r>
        <w:t xml:space="preserve">   Triangle    </w:t>
      </w:r>
      <w:r>
        <w:t xml:space="preserve">   Nonagon    </w:t>
      </w:r>
      <w:r>
        <w:t xml:space="preserve">   Pentagon    </w:t>
      </w:r>
      <w:r>
        <w:t xml:space="preserve">   Kite    </w:t>
      </w:r>
      <w:r>
        <w:t xml:space="preserve">   Parallelogram    </w:t>
      </w:r>
      <w:r>
        <w:t xml:space="preserve">   Trapezoid    </w:t>
      </w:r>
      <w:r>
        <w:t xml:space="preserve">   Isosceles Trapezoid    </w:t>
      </w:r>
      <w:r>
        <w:t xml:space="preserve">   Rectangle    </w:t>
      </w:r>
      <w:r>
        <w:t xml:space="preserve">   Square    </w:t>
      </w:r>
      <w:r>
        <w:t xml:space="preserve">   Rhombus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Shape Scramble!</dc:title>
  <dcterms:created xsi:type="dcterms:W3CDTF">2021-10-11T16:36:12Z</dcterms:created>
  <dcterms:modified xsi:type="dcterms:W3CDTF">2021-10-11T16:36:12Z</dcterms:modified>
</cp:coreProperties>
</file>