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long    </w:t>
      </w:r>
      <w:r>
        <w:t xml:space="preserve">   short    </w:t>
      </w:r>
      <w:r>
        <w:t xml:space="preserve">   faces    </w:t>
      </w:r>
      <w:r>
        <w:t xml:space="preserve">   slide    </w:t>
      </w:r>
      <w:r>
        <w:t xml:space="preserve">   roll    </w:t>
      </w:r>
      <w:r>
        <w:t xml:space="preserve">   stack    </w:t>
      </w:r>
      <w:r>
        <w:t xml:space="preserve">   straight    </w:t>
      </w:r>
      <w:r>
        <w:t xml:space="preserve">   edges    </w:t>
      </w:r>
      <w:r>
        <w:t xml:space="preserve">   sides    </w:t>
      </w:r>
      <w:r>
        <w:t xml:space="preserve">   corner    </w:t>
      </w:r>
      <w:r>
        <w:t xml:space="preserve">   flat    </w:t>
      </w:r>
      <w:r>
        <w:t xml:space="preserve">   curved    </w:t>
      </w:r>
      <w:r>
        <w:t xml:space="preserve">   cylinder    </w:t>
      </w:r>
      <w:r>
        <w:t xml:space="preserve">   pyramid    </w:t>
      </w:r>
      <w:r>
        <w:t xml:space="preserve">   cone    </w:t>
      </w:r>
      <w:r>
        <w:t xml:space="preserve">   cube    </w:t>
      </w:r>
      <w:r>
        <w:t xml:space="preserve">   cuboid    </w:t>
      </w:r>
      <w:r>
        <w:t xml:space="preserve">   sphere    </w:t>
      </w:r>
      <w:r>
        <w:t xml:space="preserve">   semi circle    </w:t>
      </w:r>
      <w:r>
        <w:t xml:space="preserve">   triangle    </w:t>
      </w:r>
      <w:r>
        <w:t xml:space="preserve">   oval    </w:t>
      </w:r>
      <w:r>
        <w:t xml:space="preserve">   circle    </w:t>
      </w:r>
      <w:r>
        <w:t xml:space="preserve">   square    </w:t>
      </w:r>
      <w:r>
        <w:t xml:space="preserve">   rectangle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Words</dc:title>
  <dcterms:created xsi:type="dcterms:W3CDTF">2021-10-11T16:35:21Z</dcterms:created>
  <dcterms:modified xsi:type="dcterms:W3CDTF">2021-10-11T16:35:21Z</dcterms:modified>
</cp:coreProperties>
</file>