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 and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aspects of development and learning are related to play, particularly the affective and the __________________domains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segment that joins two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easiest ways to see the shape of an object is to look at its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Learners in the Foundation Phase begin to represent _____________ in drawings, models and maps. E.g: drawing a map to show the location of the school (Hint: Answer is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measure the breadth, length and height of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Piaget, there are three kinds of knowledge: Physical, Social and _____________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teacher is the _______________of learning, always giving directions on how to achieve the set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 can be defined as a geometric figure such as a square, triangle, or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3 types of play: free play, ___________play and extended focused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where two or more straight lines meet (corner)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surfaces of a solid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Two-dimensional shapes have length and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and Space </dc:title>
  <dcterms:created xsi:type="dcterms:W3CDTF">2021-10-11T16:36:08Z</dcterms:created>
  <dcterms:modified xsi:type="dcterms:W3CDTF">2021-10-11T16:36:08Z</dcterms:modified>
</cp:coreProperties>
</file>